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台州文化概论</w:t>
      </w:r>
    </w:p>
    <w:p>
      <w:r>
        <w:rPr>
          <w:rFonts w:ascii="宋体" w:hAnsi="宋体" w:eastAsia="宋体"/>
          <w:sz w:val="24"/>
        </w:rPr>
        <w:t>李一，周琦主编；谢绍银，朱汝略，丁式贤，徐三见，许尚枢，任林豪副主编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李一，周琦主编；谢绍银，朱汝略，丁式贤，徐三见，许尚枢，任林豪副主编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本书出售、求购地址：https://www.jiaokey.com/book/detail/11312374.html</w:t>
      </w:r>
    </w:p>
    <w:p>
      <w:r>
        <w:t>更多相关图书推荐：https://www.jiaokey.com</w:t>
      </w:r>
    </w:p>
    <w:p>
      <w:r>
        <w:t>李一，周琦主编；谢绍银，朱汝略，丁式贤，徐三见，许尚枢，任林豪副主编 其他作品：https://www.jiaokey.com/tag/李一，周琦主编；谢绍银，朱汝略，丁式贤，徐三见，许尚枢，任林豪副主编.html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关键词搜索：https://www.jiaokey.com/tag/台州文化概论.html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