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符号逻辑</w:t>
      </w:r>
    </w:p>
    <w:p>
      <w:r>
        <w:rPr>
          <w:rFonts w:ascii="宋体" w:hAnsi="宋体" w:eastAsia="宋体"/>
          <w:sz w:val="24"/>
        </w:rPr>
        <w:t>（美） 科庇，I.M.著；宋文坚，宋文淦等译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科庇，I.M.著；宋文坚，宋文淦等译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本书出售、求购地址：https://www.jiaokey.com/book/detail/11312290.html</w:t>
      </w:r>
    </w:p>
    <w:p>
      <w:r>
        <w:t>更多相关图书推荐：https://www.jiaokey.com</w:t>
      </w:r>
    </w:p>
    <w:p>
      <w:r>
        <w:t>（美） 科庇，I.M.著；宋文坚，宋文淦等译 其他作品：https://www.jiaokey.com/tag/（美） 科庇，I.M.著；宋文坚，宋文淦等译.html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关键词搜索：https://www.jiaokey.com/tag/符号逻辑.html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