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老年家庭按摩</w:t>
      </w:r>
    </w:p>
    <w:p>
      <w:r>
        <w:rPr>
          <w:rFonts w:ascii="宋体" w:hAnsi="宋体" w:eastAsia="宋体"/>
          <w:sz w:val="24"/>
        </w:rPr>
        <w:t>王绪前，陈俊文主编；王绪前，吉璐宏，李桂双，陈俊文，杨健，胡军喜，高峻，樊云编著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老年家庭按摩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王绪前，陈俊文主编；王绪前，吉璐宏，李桂双，陈俊文，杨健，胡军喜，高峻，樊云编著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本书出售、求购地址：https://www.jiaokey.com/book/detail/11312262.html</w:t>
      </w:r>
    </w:p>
    <w:p>
      <w:r>
        <w:t>更多相关图书推荐：https://www.jiaokey.com</w:t>
      </w:r>
    </w:p>
    <w:p>
      <w:r>
        <w:t>王绪前，陈俊文主编；王绪前，吉璐宏，李桂双，陈俊文，杨健，胡军喜，高峻，樊云编著 其他作品：https://www.jiaokey.com/tag/王绪前，陈俊文主编；王绪前，吉璐宏，李桂双，陈俊文，杨健，胡军喜，高峻，樊云编著.html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关键词搜索：https://www.jiaokey.com/tag/老年家庭按摩.html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