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世界动物图鉴  9  哺乳动物  3</w:t>
      </w:r>
    </w:p>
    <w:p>
      <w:r>
        <w:rPr>
          <w:rFonts w:ascii="宋体" w:hAnsi="宋体" w:eastAsia="宋体"/>
          <w:sz w:val="24"/>
        </w:rPr>
        <w:t>朱耀沂总监修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世界动物图鉴  9  哺乳动物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朱耀沂总监修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本书出售、求购地址：https://www.jiaokey.com/book/detail/11312237.html</w:t>
      </w:r>
    </w:p>
    <w:p>
      <w:r>
        <w:t>更多相关图书推荐：https://www.jiaokey.com</w:t>
      </w:r>
    </w:p>
    <w:p>
      <w:r>
        <w:t>朱耀沂总监修 其他作品：https://www.jiaokey.com/tag/朱耀沂总监修.html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关键词搜索：https://www.jiaokey.com/tag/世界动物图鉴  9  哺乳动物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