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第5卷  新原道  新知言  南渡集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第5卷  新原道  新知言  南渡集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本书出售、求购地址：https://www.jiaokey.com/book/detail/11312234.html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第5卷  新原道  新知言  南渡集.html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