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家庭心理学趣谈</w:t>
      </w:r>
    </w:p>
    <w:p>
      <w:r>
        <w:rPr>
          <w:rFonts w:ascii="宋体" w:hAnsi="宋体" w:eastAsia="宋体"/>
          <w:sz w:val="24"/>
        </w:rPr>
        <w:t>阿·弗·彼得洛夫斯基著；赵天，吕恒庸，高维汉，李生春等译；高祥玉校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阿·弗·彼得洛夫斯基著；赵天，吕恒庸，高维汉，李生春等译；高祥玉校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本书出售、求购地址：https://www.jiaokey.com/book/detail/11312229.html</w:t>
      </w:r>
    </w:p>
    <w:p>
      <w:r>
        <w:t>更多相关图书推荐：https://www.jiaokey.com</w:t>
      </w:r>
    </w:p>
    <w:p>
      <w:r>
        <w:t>阿·弗·彼得洛夫斯基著；赵天，吕恒庸，高维汉，李生春等译；高祥玉校 其他作品：https://www.jiaokey.com/tag/阿·弗·彼得洛夫斯基著；赵天，吕恒庸，高维汉，李生春等译；高祥玉校.html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关键词搜索：https://www.jiaokey.com/tag/家庭心理学趣谈.html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