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书名：未来的食物</w:t>
      </w:r>
    </w:p>
    <w:p>
      <w:r>
        <w:t>作者：（苏）涅斯梅亚诺夫（Несмеянов，А.Н.），（苏）别利科夫（Беликов，В.Н）著；徐新民，刘君礼译</w:t>
      </w:r>
    </w:p>
    <w:p>
      <w:r>
        <w:t>出版社：北京：科学普及出版社</w:t>
      </w:r>
    </w:p>
    <w:p>
      <w:r>
        <w:t>出版日期：1982.11</w:t>
      </w:r>
    </w:p>
    <w:p>
      <w:r>
        <w:t>总页数：122</w:t>
      </w:r>
    </w:p>
    <w:p>
      <w:r>
        <w:t>更多请访问教客网: www.jiaokey.com</w:t>
      </w:r>
    </w:p>
    <w:p>
      <w:r>
        <w:t>未来的食物 评论地址：https://www.jiaokey.com/book/detail/11312218.html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