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书名：浓妆淡抹</w:t>
      </w:r>
    </w:p>
    <w:p>
      <w:r>
        <w:t>作者：华三川著</w:t>
      </w:r>
    </w:p>
    <w:p>
      <w:r>
        <w:t>出版社：1991.09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浓妆淡抹 评论地址：https://www.jiaokey.com/book/detail/11312170.html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