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书名：紧张·失败·奋进  与中学生谈心理应激和挫折</w:t>
      </w:r>
    </w:p>
    <w:p>
      <w:r>
        <w:t>作者:马培佑编著</w:t>
      </w:r>
    </w:p>
    <w:p>
      <w:r>
        <w:t>出版社:青岛：青岛出版社</w:t>
      </w:r>
    </w:p>
    <w:p>
      <w:r>
        <w:t>出版日期：1992.12</w:t>
      </w:r>
    </w:p>
    <w:p>
      <w:r>
        <w:t>总页数：162</w:t>
      </w:r>
    </w:p>
    <w:p>
      <w:r>
        <w:t>更多请访问教客网:www.jiaokey.com</w:t>
      </w:r>
    </w:p>
    <w:p>
      <w:r>
        <w:t>紧张·失败·奋进  与中学生谈心理应激和挫折评论地址：https://www.jiaokey.com/book/detail/11312168.html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