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第1期  总第五十一期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第1期  总第五十一期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本书出售、求购地址：https://www.jiaokey.com/book/detail/11312155.html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第1期  总第五十一期.html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