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书名：中国法帖全集  17  总目录  人名索引  中国历代法帖叙录</w:t>
      </w:r>
    </w:p>
    <w:p>
      <w:r>
        <w:t>作者：启功，王靖宪主编；中国法帖全集编辑委员会编</w:t>
      </w:r>
    </w:p>
    <w:p>
      <w:r>
        <w:t>出版社：武汉:湖北美术出版社,2002.03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中国法帖全集  17  总目录  人名索引  中国历代法帖叙录 评论地址：https://www.jiaokey.com/book/detail/11312135.html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