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书名：中国法帖全集  12  宋  姑孰帖  宋  松桂堂帖  元  乐善堂帖</w:t>
      </w:r>
    </w:p>
    <w:p>
      <w:r>
        <w:t>作者：启功，王靖宪主编；中国法帖全集编辑委员会编</w:t>
      </w:r>
    </w:p>
    <w:p>
      <w:r>
        <w:t>出版社：武汉:湖北美术出版社,2002.03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中国法帖全集  12  宋  姑孰帖  宋  松桂堂帖  元  乐善堂帖 评论地址：https://www.jiaokey.com/book/detail/11312130.html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