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美术院校考生素描训练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美术院校考生素描训练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本书出售、求购地址：https://www.jiaokey.com/book/detail/11312112.html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关键词搜索：https://www.jiaokey.com/tag/美术院校考生素描训练.html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