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书名：饼</w:t>
      </w:r>
    </w:p>
    <w:p>
      <w:r>
        <w:t>作者：叶连海，郝淑秀主编；《&lt;font color=Red&gt;饼&lt;/font&gt;》编写组编著</w:t>
      </w:r>
    </w:p>
    <w:p>
      <w:r>
        <w:t>出版社：北京:农村读物出版社,1993.03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饼 评论地址：https://www.jiaokey.com/book/detail/11312033.html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