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书名：90年代发型艺术</w:t>
      </w:r>
    </w:p>
    <w:p>
      <w:r>
        <w:t>作者：（日）一川等编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总页数：64</w:t>
      </w:r>
    </w:p>
    <w:p>
      <w:r>
        <w:t>更多请访问教客网: www.jiaokey.com</w:t>
      </w:r>
    </w:p>
    <w:p>
      <w:r>
        <w:t>90年代发型艺术 评论地址：https://www.jiaokey.com/book/detail/11312023.html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