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书名：奇趣的仙人掌类变异  斑锦·缀化·石化及其他  彩图版</w:t>
      </w:r>
    </w:p>
    <w:p>
      <w:r>
        <w:t>作者：黄献胜等编著；黄献胜摄影</w:t>
      </w:r>
    </w:p>
    <w:p>
      <w:r>
        <w:t>出版社：北京:中国农业出版社,2003.01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奇趣的仙人掌类变异  斑锦·缀化·石化及其他  彩图版 评论地址：https://www.jiaokey.com/book/detail/11312012.html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