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家庭养花用土技巧</w:t>
      </w:r>
    </w:p>
    <w:p>
      <w:r>
        <w:rPr>
          <w:rFonts w:ascii="宋体" w:hAnsi="宋体" w:eastAsia="宋体"/>
          <w:sz w:val="24"/>
        </w:rPr>
        <w:t>（日）中山草司著；罗庆霞，管志健译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家庭养花用土技巧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（日）中山草司著；罗庆霞，管志健译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本书出售、求购地址：https://www.jiaokey.com/book/detail/11312009.html</w:t>
      </w:r>
    </w:p>
    <w:p>
      <w:r>
        <w:t>更多相关图书推荐：https://www.jiaokey.com</w:t>
      </w:r>
    </w:p>
    <w:p>
      <w:r>
        <w:t>（日）中山草司著；罗庆霞，管志健译 其他作品：https://www.jiaokey.com/tag/（日）中山草司著；罗庆霞，管志健译.html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关键词搜索：https://www.jiaokey.com/tag/家庭养花用土技巧.html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