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书名：面瘫眩晕</w:t>
      </w:r>
    </w:p>
    <w:p>
      <w:r>
        <w:t>作者：郑鸿祥主编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总页数：531</w:t>
      </w:r>
    </w:p>
    <w:p>
      <w:r>
        <w:t>更多请访问教客网: www.jiaokey.com</w:t>
      </w:r>
    </w:p>
    <w:p>
      <w:r>
        <w:t>面瘫眩晕 评论地址：https://www.jiaokey.com/book/detail/11312004.html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