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大肠肛门病研究新进展</w:t>
      </w:r>
    </w:p>
    <w:p>
      <w:r>
        <w:rPr>
          <w:rFonts w:ascii="宋体" w:hAnsi="宋体" w:eastAsia="宋体"/>
          <w:sz w:val="24"/>
        </w:rPr>
        <w:t>陆金根主编；潘一滨，肖立新，曹永清副主编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大肠肛门病研究新进展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陆金根主编；潘一滨，肖立新，曹永清副主编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本书出售、求购地址：https://www.jiaokey.com/book/detail/11311994.html</w:t>
      </w:r>
    </w:p>
    <w:p>
      <w:r>
        <w:t>更多相关图书推荐：https://www.jiaokey.com</w:t>
      </w:r>
    </w:p>
    <w:p>
      <w:r>
        <w:t>陆金根主编；潘一滨，肖立新，曹永清副主编 其他作品：https://www.jiaokey.com/tag/陆金根主编；潘一滨，肖立新，曹永清副主编.html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关键词搜索：https://www.jiaokey.com/tag/大肠肛门病研究新进展.html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