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书名：老年呼吸疾病诊疗学</w:t>
      </w:r>
    </w:p>
    <w:p>
      <w:r>
        <w:t>作者：赵景春，平芬主编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总页数：299</w:t>
      </w:r>
    </w:p>
    <w:p>
      <w:r>
        <w:t>更多请访问教客网: www.jiaokey.com</w:t>
      </w:r>
    </w:p>
    <w:p>
      <w:r>
        <w:t>老年呼吸疾病诊疗学 评论地址：https://www.jiaokey.com/book/detail/11311981.html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