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超声波治疗心脑血管疾病基础研究与临床实践</w:t>
      </w:r>
    </w:p>
    <w:p>
      <w:r>
        <w:rPr>
          <w:rFonts w:ascii="宋体" w:hAnsi="宋体" w:eastAsia="宋体"/>
          <w:sz w:val="24"/>
        </w:rPr>
        <w:t>周万松，郭锐主编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超声波治疗心脑血管疾病基础研究与临床实践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周万松，郭锐主编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本书出售、求购地址：https://www.jiaokey.com/book/detail/11311977.html</w:t>
      </w:r>
    </w:p>
    <w:p>
      <w:r>
        <w:t>更多相关图书推荐：https://www.jiaokey.com</w:t>
      </w:r>
    </w:p>
    <w:p>
      <w:r>
        <w:t>周万松，郭锐主编 其他作品：https://www.jiaokey.com/tag/周万松，郭锐主编.html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关键词搜索：https://www.jiaokey.com/tag/超声波治疗心脑血管疾病基础研究与临床实践.html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