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书名：现代肝硬化诊断治疗学</w:t>
      </w:r>
    </w:p>
    <w:p>
      <w:r>
        <w:t>作者：周永兴主编</w:t>
      </w:r>
    </w:p>
    <w:p>
      <w:r>
        <w:t>出版社：北京:人民军医出版社,2000.11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现代肝硬化诊断治疗学 评论地址：https://www.jiaokey.com/book/detail/11311974.html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