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书名：微创内镜下泌尿外科手术  中英文本</w:t>
      </w:r>
    </w:p>
    <w:p>
      <w:r>
        <w:t>作者:（日）木原和德主编；刘树民主译</w:t>
      </w:r>
    </w:p>
    <w:p>
      <w:r>
        <w:t>出版社:沈阳：辽宁科学技术出版社</w:t>
      </w:r>
    </w:p>
    <w:p>
      <w:r>
        <w:t>出版日期：2003.07</w:t>
      </w:r>
    </w:p>
    <w:p>
      <w:r>
        <w:t>总页数：192</w:t>
      </w:r>
    </w:p>
    <w:p>
      <w:r>
        <w:t>更多请访问教客网:www.jiaokey.com</w:t>
      </w:r>
    </w:p>
    <w:p>
      <w:r>
        <w:t>微创内镜下泌尿外科手术  中英文本评论地址：https://www.jiaokey.com/book/detail/11311945.html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