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书名：传染性非典型肺炎防治培训教材</w:t>
      </w:r>
    </w:p>
    <w:p>
      <w:r>
        <w:t>作者：中国人民解放军总后勤部卫生部编</w:t>
      </w:r>
    </w:p>
    <w:p>
      <w:r>
        <w:t>出版社：北京：人民军医出版社</w:t>
      </w:r>
    </w:p>
    <w:p>
      <w:r>
        <w:t>出版日期：2003.10</w:t>
      </w:r>
    </w:p>
    <w:p>
      <w:r>
        <w:t>总页数：183</w:t>
      </w:r>
    </w:p>
    <w:p>
      <w:r>
        <w:t>更多请访问教客网: www.jiaokey.com</w:t>
      </w:r>
    </w:p>
    <w:p>
      <w:r>
        <w:t>传染性非典型肺炎防治培训教材 评论地址：https://www.jiaokey.com/book/detail/11311911.html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