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防“非典”要诀36</w:t>
      </w:r>
    </w:p>
    <w:p>
      <w:r>
        <w:rPr>
          <w:rFonts w:ascii="宋体" w:hAnsi="宋体" w:eastAsia="宋体"/>
          <w:sz w:val="24"/>
        </w:rPr>
        <w:t>齐学进，李锋主编；军队防“非典”一线专家集体编写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防“非典”要诀36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齐学进，李锋主编；军队防“非典”一线专家集体编写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北京：人民军医出版社；北京：金盾出版社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本书出售、求购地址：https://www.jiaokey.com/book/detail/11311909.html</w:t>
      </w:r>
    </w:p>
    <w:p>
      <w:r>
        <w:t>更多相关图书推荐：https://www.jiaokey.com</w:t>
      </w:r>
    </w:p>
    <w:p>
      <w:r>
        <w:t>齐学进，李锋主编；军队防“非典”一线专家集体编写 其他作品：https://www.jiaokey.com/tag/齐学进，李锋主编；军队防“非典”一线专家集体编写.html</w:t>
      </w:r>
    </w:p>
    <w:p>
      <w:r>
        <w:t>北京：人民军医出版社；北京：金盾出版社 出版图书：https://www.jiaokey.com/tag/北京：人民军医出版社；北京：金盾出版社.html</w:t>
      </w:r>
    </w:p>
    <w:p>
      <w:r>
        <w:t>关键词搜索：https://www.jiaokey.com/tag/防“非典”要诀36.html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