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防“非典”歌诀图解</w:t>
      </w:r>
    </w:p>
    <w:p>
      <w:r>
        <w:rPr>
          <w:rFonts w:ascii="宋体" w:hAnsi="宋体" w:eastAsia="宋体"/>
          <w:sz w:val="24"/>
        </w:rPr>
        <w:t>齐学进文；韩一民图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防“非典”歌诀图解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齐学进文；韩一民图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北京：人民军医出版社；北京：金盾出版社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本书出售、求购地址：https://www.jiaokey.com/book/detail/11311907.html</w:t>
      </w:r>
    </w:p>
    <w:p>
      <w:r>
        <w:t>更多相关图书推荐：https://www.jiaokey.com</w:t>
      </w:r>
    </w:p>
    <w:p>
      <w:r>
        <w:t>齐学进文；韩一民图 其他作品：https://www.jiaokey.com/tag/齐学进文；韩一民图.html</w:t>
      </w:r>
    </w:p>
    <w:p>
      <w:r>
        <w:t>北京：人民军医出版社；北京：金盾出版社 出版图书：https://www.jiaokey.com/tag/北京：人民军医出版社；北京：金盾出版社.html</w:t>
      </w:r>
    </w:p>
    <w:p>
      <w:r>
        <w:t>关键词搜索：https://www.jiaokey.com/tag/防“非典”歌诀图解.html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