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疝外科学  第5版</w:t>
      </w:r>
    </w:p>
    <w:p>
      <w:r>
        <w:rPr>
          <w:rFonts w:ascii="宋体" w:hAnsi="宋体" w:eastAsia="宋体"/>
          <w:sz w:val="24"/>
        </w:rPr>
        <w:t>（美）罗伯特 J. 菲茨吉本斯（Robert J.Fitzgibbons，JR.），（美）A.Gerson Greenburg原著；马颂章主译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疝外科学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J. 菲茨吉本斯（Robert J.Fitzgibbons，JR.），（美）A.Gerson Greenburg原著；马颂章主译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本书出售、求购地址：https://www.jiaokey.com/book/detail/11311873.html</w:t>
      </w:r>
    </w:p>
    <w:p>
      <w:r>
        <w:t>更多相关图书推荐：https://www.jiaokey.com</w:t>
      </w:r>
    </w:p>
    <w:p>
      <w:r>
        <w:t>（美）罗伯特 J. 菲茨吉本斯（Robert J.Fitzgibbons，JR.），（美）A.Gerson Greenburg原著；马颂章主译 其他作品：https://www.jiaokey.com/tag/（美）罗伯特 J. 菲茨吉本斯（Robert J.Fitzgibbons，JR.），（美）A.Gerson Greenburg原著；马颂章主译.html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关键词搜索：https://www.jiaokey.com/tag/疝外科学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