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书名：肿瘤基础理论  第2版</w:t>
      </w:r>
    </w:p>
    <w:p>
      <w:r>
        <w:t>作者：朱世能，陆世伦主编；朱世能，俞顺章，边建超，金泰廙，孔宪寿，许良中，张锦生，陆世伦，张英编写</w:t>
      </w:r>
    </w:p>
    <w:p>
      <w:r>
        <w:t>出版社：上海医科大学出版社</w:t>
      </w:r>
    </w:p>
    <w:p>
      <w:r>
        <w:t>出版日期：2000.12</w:t>
      </w:r>
    </w:p>
    <w:p>
      <w:r>
        <w:t>总页数：415</w:t>
      </w:r>
    </w:p>
    <w:p>
      <w:r>
        <w:t>更多请访问教客网: www.jiaokey.com</w:t>
      </w:r>
    </w:p>
    <w:p>
      <w:r>
        <w:t>肿瘤基础理论  第2版 评论地址：https://www.jiaokey.com/book/detail/11311867.html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