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缺血性脑血管病介入治疗学</w:t>
      </w:r>
    </w:p>
    <w:p>
      <w:r>
        <w:rPr>
          <w:rFonts w:ascii="宋体" w:hAnsi="宋体" w:eastAsia="宋体"/>
          <w:sz w:val="24"/>
        </w:rPr>
        <w:t>凌锋，缪中荣主编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缺血性脑血管病介入治疗学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凌锋，缪中荣主编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本书出售、求购地址：https://www.jiaokey.com/book/detail/11311860.html</w:t>
      </w:r>
    </w:p>
    <w:p>
      <w:r>
        <w:t>更多相关图书推荐：https://www.jiaokey.com</w:t>
      </w:r>
    </w:p>
    <w:p>
      <w:r>
        <w:t>凌锋，缪中荣主编 其他作品：https://www.jiaokey.com/tag/凌锋，缪中荣主编.html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关键词搜索：https://www.jiaokey.com/tag/缺血性脑血管病介入治疗学.html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