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临床麻醉手册  第4版</w:t>
      </w:r>
    </w:p>
    <w:p>
      <w:r>
        <w:rPr>
          <w:rFonts w:ascii="宋体" w:hAnsi="宋体" w:eastAsia="宋体"/>
          <w:sz w:val="24"/>
        </w:rPr>
        <w:t>Paul G. Barash等原著；艾登斌，马海燕主译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 Barash等原著；艾登斌，马海燕主译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本书出售、求购地址：https://www.jiaokey.com/book/detail/11311823.html</w:t>
      </w:r>
    </w:p>
    <w:p>
      <w:r>
        <w:t>更多相关图书推荐：https://www.jiaokey.com</w:t>
      </w:r>
    </w:p>
    <w:p>
      <w:r>
        <w:t>Paul G. Barash等原著；艾登斌，马海燕主译 其他作品：https://www.jiaokey.com/tag/Paul G. Barash等原著；艾登斌，马海燕主译.html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关键词搜索：https://www.jiaokey.com/tag/临床麻醉手册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