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书名：临床急诊手册操作与技巧  第4版</w:t>
      </w:r>
    </w:p>
    <w:p>
      <w:r>
        <w:t>作者：（美）Robert R.Simon，（ ）Barry E.Brenner原著；宋路线主译</w:t>
      </w:r>
    </w:p>
    <w:p>
      <w:r>
        <w:t>出版社：北京：人民卫生出版社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临床急诊手册操作与技巧  第4版 评论地址：https://www.jiaokey.com/book/detail/11311821.html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