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书名：缺血性脑血管病的研究进展</w:t>
      </w:r>
    </w:p>
    <w:p>
      <w:r>
        <w:t>作者：薛慎伍主编</w:t>
      </w:r>
    </w:p>
    <w:p>
      <w:r>
        <w:t>出版社：济南：黄河出版社</w:t>
      </w:r>
    </w:p>
    <w:p>
      <w:r>
        <w:t>出版日期：2002.06</w:t>
      </w:r>
    </w:p>
    <w:p>
      <w:r>
        <w:t>总页数：479</w:t>
      </w:r>
    </w:p>
    <w:p>
      <w:r>
        <w:t>更多请访问教客网: www.jiaokey.com</w:t>
      </w:r>
    </w:p>
    <w:p>
      <w:r>
        <w:t>缺血性脑血管病的研究进展 评论地址：https://www.jiaokey.com/book/detail/11311811.html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