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现代精神病学  修订版  下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现代精神病学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本书出售、求购地址：https://www.jiaokey.com/book/detail/11311797.html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关键词搜索：https://www.jiaokey.com/tag/现代精神病学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