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书名：漫谈肝移植手术</w:t>
      </w:r>
    </w:p>
    <w:p>
      <w:r>
        <w:t>作者：孙文兵主编；王洪波，任波，任辉，齐瑞兆，纪旭，李文淑，李志伟，余灵祥，张宇，张珂，张效东，赵景民</w:t>
      </w:r>
    </w:p>
    <w:p>
      <w:r>
        <w:t>出版社：北京:人民军医出版社,2004.01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漫谈肝移植手术 评论地址：https://www.jiaokey.com/book/detail/11311794.html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