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高血压病患者怀孕指南</w:t>
      </w:r>
    </w:p>
    <w:p>
      <w:r>
        <w:rPr>
          <w:rFonts w:ascii="宋体" w:hAnsi="宋体" w:eastAsia="宋体"/>
          <w:sz w:val="24"/>
        </w:rPr>
        <w:t>黄荷凤总主编；褚红女，赵小环主编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高血压病患者怀孕指南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黄荷凤总主编；褚红女，赵小环主编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本书出售、求购地址：https://www.jiaokey.com/book/detail/11311757.html</w:t>
      </w:r>
    </w:p>
    <w:p>
      <w:r>
        <w:t>更多相关图书推荐：https://www.jiaokey.com</w:t>
      </w:r>
    </w:p>
    <w:p>
      <w:r>
        <w:t>黄荷凤总主编；褚红女，赵小环主编 其他作品：https://www.jiaokey.com/tag/黄荷凤总主编；褚红女，赵小环主编.html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关键词搜索：https://www.jiaokey.com/tag/高血压病患者怀孕指南.html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