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书名：现代胸外科治疗方法</w:t>
      </w:r>
    </w:p>
    <w:p>
      <w:r>
        <w:t>作者：（美）肯尼思·L.弗兰科（Kenneth L.Franco），（美）乔·B.布特南（Joe B.Putnam）主编；张志庸主译</w:t>
      </w:r>
    </w:p>
    <w:p>
      <w:r>
        <w:t>出版社：北京：中国协和医科大学出版社</w:t>
      </w:r>
    </w:p>
    <w:p>
      <w:r>
        <w:t>出版日期：2004.02</w:t>
      </w:r>
    </w:p>
    <w:p>
      <w:r>
        <w:t>总页数：634</w:t>
      </w:r>
    </w:p>
    <w:p>
      <w:r>
        <w:t>更多请访问教客网: www.jiaokey.com</w:t>
      </w:r>
    </w:p>
    <w:p>
      <w:r>
        <w:t>现代胸外科治疗方法 评论地址：https://www.jiaokey.com/book/detail/11311753.html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