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书名：护理管理操作实务 ISO 9000标准在护理系统的应用</w:t>
      </w:r>
    </w:p>
    <w:p>
      <w:r>
        <w:t>作者：马晓华主编</w:t>
      </w:r>
    </w:p>
    <w:p>
      <w:r>
        <w:t>出版社：广州：广东科技出版社</w:t>
      </w:r>
    </w:p>
    <w:p>
      <w:r>
        <w:t>出版日期：2003.12</w:t>
      </w:r>
    </w:p>
    <w:p>
      <w:r>
        <w:t>总页数：176</w:t>
      </w:r>
    </w:p>
    <w:p>
      <w:r>
        <w:t>更多请访问教客网: www.jiaokey.com</w:t>
      </w:r>
    </w:p>
    <w:p>
      <w:r>
        <w:t>护理管理操作实务 ISO 9000标准在护理系统的应用 评论地址：https://www.jiaokey.com/book/detail/11311750.html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