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书名：中国临床肿瘤学教育专辑  2002</w:t>
      </w:r>
    </w:p>
    <w:p>
      <w:r>
        <w:t>作者：吴一龙，谷力加，王思愚主编</w:t>
      </w:r>
    </w:p>
    <w:p>
      <w:r>
        <w:t>出版社：广州：中山大学出版社</w:t>
      </w:r>
    </w:p>
    <w:p>
      <w:r>
        <w:t>出版日期：2002.06</w:t>
      </w:r>
    </w:p>
    <w:p>
      <w:r>
        <w:t>总页数：318</w:t>
      </w:r>
    </w:p>
    <w:p>
      <w:r>
        <w:t>更多请访问教客网: www.jiaokey.com</w:t>
      </w:r>
    </w:p>
    <w:p>
      <w:r>
        <w:t>中国临床肿瘤学教育专辑  2002 评论地址：https://www.jiaokey.com/book/detail/11311743.html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