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书名：黑色冶金企业厂房和构筑物沉降观测暂行技术规程  冶建规程3-60</w:t>
      </w:r>
    </w:p>
    <w:p>
      <w:r>
        <w:t>作者：冶金工业部建筑研究院编</w:t>
      </w:r>
    </w:p>
    <w:p>
      <w:r>
        <w:t>出版社：北京：建筑工程出版社</w:t>
      </w:r>
    </w:p>
    <w:p>
      <w:r>
        <w:t>出版日期：1960.05</w:t>
      </w:r>
    </w:p>
    <w:p>
      <w:r>
        <w:t>总页数：26</w:t>
      </w:r>
    </w:p>
    <w:p>
      <w:r>
        <w:t>更多请访问教客网: www.jiaokey.com</w:t>
      </w:r>
    </w:p>
    <w:p>
      <w:r>
        <w:t>黑色冶金企业厂房和构筑物沉降观测暂行技术规程  冶建规程3-60 评论地址：https://www.jiaokey.com/book/detail/11311730.html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