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书名：铸工和模工</w:t>
      </w:r>
    </w:p>
    <w:p>
      <w:r>
        <w:t>作者：班尼第克忒（Otis Benedict）撰；周缉庵译</w:t>
      </w:r>
    </w:p>
    <w:p>
      <w:r>
        <w:t>出版社：中国科学图书仪器公司</w:t>
      </w:r>
    </w:p>
    <w:p>
      <w:r>
        <w:t>出版日期：1953.07</w:t>
      </w:r>
    </w:p>
    <w:p>
      <w:r>
        <w:t>总页数：291</w:t>
      </w:r>
    </w:p>
    <w:p>
      <w:r>
        <w:t>更多请访问教客网: www.jiaokey.com</w:t>
      </w:r>
    </w:p>
    <w:p>
      <w:r>
        <w:t>铸工和模工 评论地址：https://www.jiaokey.com/book/detail/11311709.html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