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湖南普通高等学校成人教育研究文选  第4辑</w:t>
      </w:r>
    </w:p>
    <w:p>
      <w:r>
        <w:rPr>
          <w:rFonts w:ascii="宋体" w:hAnsi="宋体" w:eastAsia="宋体"/>
          <w:sz w:val="24"/>
        </w:rPr>
        <w:t>陈顺茂主编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湖南普通高等学校成人教育研究文选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高等教育∶成人教育(学科: 研究 地点: 湖南 学科: 文集) 成人教育∶高等教育(学科: 研究 地点: 湖南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本书出售、求购地址：https://www.jiaokey.com/book/detail/11311654.html</w:t>
      </w:r>
    </w:p>
    <w:p>
      <w:r>
        <w:t>更多相关图书推荐：https://www.jiaokey.com</w:t>
      </w:r>
    </w:p>
    <w:p>
      <w:r>
        <w:t>陈顺茂主编 其他作品：https://www.jiaokey.com/tag/陈顺茂主编.html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关键词搜索：https://www.jiaokey.com/tag/高等教育∶成人教育(学科: 研究 地点: 湖南 学科: 文集) 成人教育∶高等教育(学科: 研究 地点: 湖南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