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书名：在苏联最高苏维埃庆祝伟大的十月社会主义革命四十周年会议上的讲话  1957年11月6日</w:t>
      </w:r>
    </w:p>
    <w:p>
      <w:r>
        <w:t>作者：毛泽东著</w:t>
      </w:r>
    </w:p>
    <w:p>
      <w:r>
        <w:t>出版社：北京：人民出版社</w:t>
      </w:r>
    </w:p>
    <w:p>
      <w:r>
        <w:t>出版日期：1960</w:t>
      </w:r>
    </w:p>
    <w:p>
      <w:r>
        <w:t>总页数：10</w:t>
      </w:r>
    </w:p>
    <w:p>
      <w:r>
        <w:t>更多请访问教客网: www.jiaokey.com</w:t>
      </w:r>
    </w:p>
    <w:p>
      <w:r>
        <w:t>在苏联最高苏维埃庆祝伟大的十月社会主义革命四十周年会议上的讲话  1957年11月6日 评论地址：https://www.jiaokey.com/book/detail/11311646.html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