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第八辑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['思想', '杂谈', ' ', '第八',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本书出售、求购地址：https://www.jiaokey.com/book/detail/11311598.html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关键词搜索：https://www.jiaokey.com/tag/['思想', '杂谈', ' ', '第八',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