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我怎样成为光荣的共产党员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我怎样成为光荣的共产党员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本书出售、求购地址：https://www.jiaokey.com/book/detail/11311584.html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关键词搜索：https://www.jiaokey.com/tag/我怎样成为光荣的共产党员.html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