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书名：陶瓷窑炉节能</w:t>
      </w:r>
    </w:p>
    <w:p>
      <w:r>
        <w:t>作者：孟天雄编著</w:t>
      </w:r>
    </w:p>
    <w:p>
      <w:r>
        <w:t>出版社：长沙:中南工业大学出版社,1993.06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陶瓷窑炉节能 评论地址：https://www.jiaokey.com/book/detail/11311562.html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