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书名：刀具的计算与设计  下</w:t>
      </w:r>
    </w:p>
    <w:p>
      <w:r>
        <w:t>作者：阿列克席也夫，阿尔申诺夫，斯莫利力科扶合著；王存鑫译</w:t>
      </w:r>
    </w:p>
    <w:p>
      <w:r>
        <w:t>出版社：北京：机械工业出版社</w:t>
      </w:r>
    </w:p>
    <w:p>
      <w:r>
        <w:t>出版日期：1954.03</w:t>
      </w:r>
    </w:p>
    <w:p>
      <w:r>
        <w:t>总页数：440</w:t>
      </w:r>
    </w:p>
    <w:p>
      <w:r>
        <w:t>更多请访问教客网: www.jiaokey.com</w:t>
      </w:r>
    </w:p>
    <w:p>
      <w:r>
        <w:t>刀具的计算与设计  下 评论地址：https://www.jiaokey.com/book/detail/11311560.html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