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书名：转换生成语法简明教程：乔姆斯基语言理论介绍</w:t>
      </w:r>
    </w:p>
    <w:p>
      <w:r>
        <w:t>作者：（美国）丽达·E·拉帕隆巴拉著；侯方，宁春岩，张达三等译</w:t>
      </w:r>
    </w:p>
    <w:p>
      <w:r>
        <w:t>出版社：黑龙江大学科研处</w:t>
      </w:r>
    </w:p>
    <w:p>
      <w:r>
        <w:t>出版日期：1983.05</w:t>
      </w:r>
    </w:p>
    <w:p>
      <w:r>
        <w:t>总页数：198</w:t>
      </w:r>
    </w:p>
    <w:p>
      <w:r>
        <w:t>更多请访问教客网: www.jiaokey.com</w:t>
      </w:r>
    </w:p>
    <w:p>
      <w:r>
        <w:t>转换生成语法简明教程：乔姆斯基语言理论介绍 评论地址：https://www.jiaokey.com/book/detail/11311545.html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