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书名：AJI8和AJI13铝镁合金的铸造</w:t>
      </w:r>
    </w:p>
    <w:p>
      <w:r>
        <w:t>作者：JI.O.索克洛夫斯基等著；关中原译</w:t>
      </w:r>
    </w:p>
    <w:p>
      <w:r>
        <w:t>出版社：北京：机械工业出版社</w:t>
      </w:r>
    </w:p>
    <w:p>
      <w:r>
        <w:t>出版日期：1959.05</w:t>
      </w:r>
    </w:p>
    <w:p>
      <w:r>
        <w:t>总页数：74</w:t>
      </w:r>
    </w:p>
    <w:p>
      <w:r>
        <w:t>更多请访问教客网: www.jiaokey.com</w:t>
      </w:r>
    </w:p>
    <w:p>
      <w:r>
        <w:t>AJI8和AJI13铝镁合金的铸造 评论地址：https://www.jiaokey.com/book/detail/11311532.html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