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蓝色行星：地球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蓝色行星：地球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本书出售、求购地址：https://www.jiaokey.com/book/detail/11311491.html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关键词搜索：https://www.jiaokey.com/tag/蓝色行星：地球.html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