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化学顾问室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化学顾问室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本书出售、求购地址：https://www.jiaokey.com/book/detail/11311479.html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关键词搜索：https://www.jiaokey.com/tag/化学顾问室.html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